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0015-01-2024-00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Бидюк Олега Степановича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8624061</w:t>
      </w:r>
      <w:r>
        <w:rPr>
          <w:rFonts w:ascii="Times New Roman" w:eastAsia="Times New Roman" w:hAnsi="Times New Roman" w:cs="Times New Roman"/>
          <w:sz w:val="28"/>
          <w:szCs w:val="28"/>
        </w:rPr>
        <w:t>7065662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18810586240617065662 от 17.06.2024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Бидюк Олега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54158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337AA-61AA-48E0-8565-9655A05DC63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